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вице-президента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МЕСТНОЙ </w:t>
      </w:r>
      <w:r>
        <w:rPr>
          <w:rStyle w:val="cat-OrganizationNamegrp-18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вице-президентом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МЕСТНОЙ </w:t>
      </w:r>
      <w:r>
        <w:rPr>
          <w:rStyle w:val="cat-OrganizationNamegrp-18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9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вице-президент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МЕСТНОЙ </w:t>
      </w:r>
      <w:r>
        <w:rPr>
          <w:rStyle w:val="cat-OrganizationNamegrp-18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 xml:space="preserve">а, представив его с нарушением срока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Fonts w:ascii="Times New Roman" w:eastAsia="Times New Roman" w:hAnsi="Times New Roman" w:cs="Times New Roman"/>
        </w:rPr>
        <w:t xml:space="preserve">МЕСТНОЙ </w:t>
      </w:r>
      <w:r>
        <w:rPr>
          <w:rStyle w:val="cat-OrganizationNamegrp-18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приеме расчета по страховым взносам, поступившей в налоговый орган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вице-президента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МЕСТНОЙ </w:t>
      </w:r>
      <w:r>
        <w:rPr>
          <w:rStyle w:val="cat-OrganizationNamegrp-18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3727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Timegrp-19rplc-13">
    <w:name w:val="cat-Time grp-19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Timegrp-20rplc-19">
    <w:name w:val="cat-Time grp-20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OrganizationNamegrp-18rplc-22">
    <w:name w:val="cat-OrganizationName grp-18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OrganizationNamegrp-18rplc-32">
    <w:name w:val="cat-OrganizationName grp-18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DA519-F91D-41E3-B8CD-32D96B72688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